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D78B6" w14:textId="77777777" w:rsidR="00CA2F6E" w:rsidRPr="004A7EBE" w:rsidRDefault="00CA2F6E">
      <w:pPr>
        <w:rPr>
          <w:rFonts w:ascii="Myriad Pro" w:hAnsi="Myriad Pro"/>
          <w:sz w:val="56"/>
          <w:szCs w:val="5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95685A" w:rsidRPr="004A7EBE" w14:paraId="44055B16" w14:textId="77777777" w:rsidTr="00CA2F6E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FC829B" w14:textId="77777777" w:rsidR="0095685A" w:rsidRPr="004A7EBE" w:rsidRDefault="00CA2F6E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Rudolf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2B5FC2" w14:textId="77777777" w:rsidR="0095685A" w:rsidRPr="004A7EBE" w:rsidRDefault="00C92DA1" w:rsidP="00CA2F6E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Denise</w:t>
            </w:r>
          </w:p>
        </w:tc>
      </w:tr>
      <w:tr w:rsidR="0095685A" w:rsidRPr="004A7EBE" w14:paraId="7A86196F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842B05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Omid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7311FF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Tobias</w:t>
            </w:r>
          </w:p>
        </w:tc>
      </w:tr>
      <w:tr w:rsidR="0095685A" w:rsidRPr="004A7EBE" w14:paraId="4C01ED53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8AA134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Polina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56EE54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Marco</w:t>
            </w:r>
          </w:p>
        </w:tc>
      </w:tr>
      <w:tr w:rsidR="0095685A" w:rsidRPr="004A7EBE" w14:paraId="21E7F63D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FA56B5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Christoph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D1128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Anna</w:t>
            </w:r>
          </w:p>
        </w:tc>
      </w:tr>
      <w:tr w:rsidR="0095685A" w:rsidRPr="004A7EBE" w14:paraId="2A35C3C1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DE44CF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Lubomir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0295B3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Jacek</w:t>
            </w:r>
          </w:p>
        </w:tc>
      </w:tr>
      <w:tr w:rsidR="0095685A" w:rsidRPr="004A7EBE" w14:paraId="0ACB65B7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A380C7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Martin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903EF0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Vladimir</w:t>
            </w:r>
          </w:p>
        </w:tc>
      </w:tr>
      <w:tr w:rsidR="0095685A" w:rsidRPr="004A7EBE" w14:paraId="6B9C385E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9DFF1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Thomas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0FECF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Michaela</w:t>
            </w:r>
          </w:p>
        </w:tc>
      </w:tr>
      <w:tr w:rsidR="0095685A" w:rsidRPr="004A7EBE" w14:paraId="2D99E2DF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2B6103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proofErr w:type="spellStart"/>
            <w:r w:rsidRPr="004A7EBE">
              <w:rPr>
                <w:rFonts w:ascii="Myriad Pro" w:hAnsi="Myriad Pro"/>
                <w:sz w:val="56"/>
                <w:szCs w:val="56"/>
              </w:rPr>
              <w:lastRenderedPageBreak/>
              <w:t>Dimitar</w:t>
            </w:r>
            <w:proofErr w:type="spellEnd"/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359B77" w14:textId="77777777" w:rsidR="0095685A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Axel</w:t>
            </w:r>
          </w:p>
        </w:tc>
      </w:tr>
      <w:tr w:rsidR="00C92DA1" w:rsidRPr="004A7EBE" w14:paraId="1C4D885A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15929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Werner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E62CB2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Markus</w:t>
            </w:r>
          </w:p>
        </w:tc>
      </w:tr>
      <w:tr w:rsidR="00C92DA1" w:rsidRPr="004A7EBE" w14:paraId="0F38FFF0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49672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Alexander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BC84A1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Mihail</w:t>
            </w:r>
          </w:p>
        </w:tc>
      </w:tr>
      <w:tr w:rsidR="00C92DA1" w:rsidRPr="004A7EBE" w14:paraId="02C522E5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BF5FCC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Stefan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AE523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proofErr w:type="spellStart"/>
            <w:r w:rsidRPr="004A7EBE">
              <w:rPr>
                <w:rFonts w:ascii="Myriad Pro" w:hAnsi="Myriad Pro"/>
                <w:sz w:val="56"/>
                <w:szCs w:val="56"/>
              </w:rPr>
              <w:t>Vongai</w:t>
            </w:r>
            <w:proofErr w:type="spellEnd"/>
          </w:p>
        </w:tc>
      </w:tr>
      <w:tr w:rsidR="00C92DA1" w:rsidRPr="004A7EBE" w14:paraId="297017EE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D860FD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Amadeus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0DBF49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Peter</w:t>
            </w:r>
          </w:p>
        </w:tc>
      </w:tr>
      <w:tr w:rsidR="00C92DA1" w:rsidRPr="004A7EBE" w14:paraId="4C606468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52D915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Florian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5EC961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Gerald</w:t>
            </w:r>
          </w:p>
        </w:tc>
      </w:tr>
      <w:tr w:rsidR="00C92DA1" w:rsidRPr="004A7EBE" w14:paraId="3C3F8A0E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8BF47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Herbert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CEC3EF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proofErr w:type="spellStart"/>
            <w:r w:rsidRPr="004A7EBE">
              <w:rPr>
                <w:rFonts w:ascii="Myriad Pro" w:hAnsi="Myriad Pro"/>
                <w:sz w:val="56"/>
                <w:szCs w:val="56"/>
              </w:rPr>
              <w:t>Velibo</w:t>
            </w:r>
            <w:bookmarkStart w:id="0" w:name="_GoBack"/>
            <w:bookmarkEnd w:id="0"/>
            <w:r w:rsidRPr="004A7EBE">
              <w:rPr>
                <w:rFonts w:ascii="Myriad Pro" w:hAnsi="Myriad Pro"/>
                <w:sz w:val="56"/>
                <w:szCs w:val="56"/>
              </w:rPr>
              <w:t>r</w:t>
            </w:r>
            <w:proofErr w:type="spellEnd"/>
          </w:p>
        </w:tc>
      </w:tr>
      <w:tr w:rsidR="00C92DA1" w:rsidRPr="004A7EBE" w14:paraId="6938AAB4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A019F1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lastRenderedPageBreak/>
              <w:t>Hermann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10311B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Erik</w:t>
            </w:r>
          </w:p>
        </w:tc>
      </w:tr>
      <w:tr w:rsidR="00C92DA1" w:rsidRPr="004A7EBE" w14:paraId="59133359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F9A9AF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Sybille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F86CD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proofErr w:type="spellStart"/>
            <w:r w:rsidRPr="004A7EBE">
              <w:rPr>
                <w:rFonts w:ascii="Myriad Pro" w:hAnsi="Myriad Pro"/>
                <w:sz w:val="56"/>
                <w:szCs w:val="56"/>
              </w:rPr>
              <w:t>Navid</w:t>
            </w:r>
            <w:proofErr w:type="spellEnd"/>
          </w:p>
        </w:tc>
      </w:tr>
      <w:tr w:rsidR="00C92DA1" w:rsidRPr="004A7EBE" w14:paraId="2529CA16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A5C51B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Katharina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878C9B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Severin</w:t>
            </w:r>
          </w:p>
        </w:tc>
      </w:tr>
      <w:tr w:rsidR="00C92DA1" w:rsidRPr="004A7EBE" w14:paraId="02F1EDA3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3A752D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Rumen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AE1F42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Kiril</w:t>
            </w:r>
          </w:p>
        </w:tc>
      </w:tr>
      <w:tr w:rsidR="00C92DA1" w:rsidRPr="004A7EBE" w14:paraId="217D6AC7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644B5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Linda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699F7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Bastian</w:t>
            </w:r>
          </w:p>
        </w:tc>
      </w:tr>
      <w:tr w:rsidR="00C92DA1" w:rsidRPr="004A7EBE" w14:paraId="6E77F35D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62A29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Martin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C46E1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Matthias</w:t>
            </w:r>
          </w:p>
        </w:tc>
      </w:tr>
      <w:tr w:rsidR="00C92DA1" w:rsidRPr="004A7EBE" w14:paraId="3B98A850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C01785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Larissa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530FFA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Marianna</w:t>
            </w:r>
          </w:p>
        </w:tc>
      </w:tr>
      <w:tr w:rsidR="00C92DA1" w:rsidRPr="004A7EBE" w14:paraId="5581BBE4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7DCB45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lastRenderedPageBreak/>
              <w:t>Stefan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BF778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Manuel</w:t>
            </w:r>
          </w:p>
        </w:tc>
      </w:tr>
      <w:tr w:rsidR="00C92DA1" w:rsidRPr="004A7EBE" w14:paraId="6134E569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1F90F" w14:textId="77777777" w:rsidR="00C92DA1" w:rsidRPr="004A7EBE" w:rsidRDefault="00C92DA1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Stephan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8CAF7B" w14:textId="77777777" w:rsidR="00C92DA1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Robert</w:t>
            </w:r>
          </w:p>
        </w:tc>
      </w:tr>
      <w:tr w:rsidR="00DD73DD" w:rsidRPr="004A7EBE" w14:paraId="72818FFB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51E448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  <w:r w:rsidRPr="004A7EBE">
              <w:rPr>
                <w:rFonts w:ascii="Myriad Pro" w:hAnsi="Myriad Pro"/>
                <w:sz w:val="56"/>
                <w:szCs w:val="56"/>
              </w:rPr>
              <w:t>Peter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F70A6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</w:p>
        </w:tc>
      </w:tr>
      <w:tr w:rsidR="00DD73DD" w:rsidRPr="004A7EBE" w14:paraId="67AD4CAA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D7DCD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017C9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</w:p>
        </w:tc>
      </w:tr>
      <w:tr w:rsidR="00DD73DD" w:rsidRPr="004A7EBE" w14:paraId="77C9AB81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62FD01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911B1B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</w:p>
        </w:tc>
      </w:tr>
      <w:tr w:rsidR="00DD73DD" w:rsidRPr="004A7EBE" w14:paraId="5CB33A1A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C565C2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D7A8D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</w:p>
        </w:tc>
      </w:tr>
      <w:tr w:rsidR="00DD73DD" w:rsidRPr="004A7EBE" w14:paraId="3BA6F99D" w14:textId="77777777" w:rsidTr="00C92DA1">
        <w:trPr>
          <w:trHeight w:val="1814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C8F134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A3819" w14:textId="77777777" w:rsidR="00DD73DD" w:rsidRPr="004A7EBE" w:rsidRDefault="00DD73DD" w:rsidP="00C92DA1">
            <w:pPr>
              <w:spacing w:after="0"/>
              <w:jc w:val="center"/>
              <w:rPr>
                <w:rFonts w:ascii="Myriad Pro" w:hAnsi="Myriad Pro"/>
                <w:sz w:val="56"/>
                <w:szCs w:val="56"/>
              </w:rPr>
            </w:pPr>
          </w:p>
        </w:tc>
      </w:tr>
    </w:tbl>
    <w:p w14:paraId="0FC2D068" w14:textId="77777777" w:rsidR="00186D21" w:rsidRPr="004A7EBE" w:rsidRDefault="00186D21">
      <w:pPr>
        <w:rPr>
          <w:rFonts w:ascii="Myriad Pro" w:hAnsi="Myriad Pro"/>
          <w:sz w:val="56"/>
          <w:szCs w:val="56"/>
        </w:rPr>
      </w:pPr>
    </w:p>
    <w:sectPr w:rsidR="00186D21" w:rsidRPr="004A7EBE" w:rsidSect="0003461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6D21"/>
    <w:rsid w:val="0029639D"/>
    <w:rsid w:val="00326F90"/>
    <w:rsid w:val="004A7EBE"/>
    <w:rsid w:val="0095685A"/>
    <w:rsid w:val="00AA1D8D"/>
    <w:rsid w:val="00B47730"/>
    <w:rsid w:val="00BB0810"/>
    <w:rsid w:val="00C92DA1"/>
    <w:rsid w:val="00CA2F6E"/>
    <w:rsid w:val="00CB0664"/>
    <w:rsid w:val="00DD73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3F85C"/>
  <w14:defaultImageDpi w14:val="300"/>
  <w15:docId w15:val="{7F57A878-CB78-4C94-BC01-482F596A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84911-27D0-4624-9A7C-93E000A5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Majce</cp:lastModifiedBy>
  <cp:revision>2</cp:revision>
  <cp:lastPrinted>2025-10-03T12:07:00Z</cp:lastPrinted>
  <dcterms:created xsi:type="dcterms:W3CDTF">2013-12-23T23:15:00Z</dcterms:created>
  <dcterms:modified xsi:type="dcterms:W3CDTF">2025-10-15T16:36:00Z</dcterms:modified>
  <cp:category/>
</cp:coreProperties>
</file>